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  人性的弱点  超值彩图版</w:t>
      </w:r>
    </w:p>
    <w:p>
      <w:r>
        <w:t>作者：（美）卡耐基著</w:t>
      </w:r>
    </w:p>
    <w:p>
      <w:r>
        <w:t>出版社：北京:北京工艺美术出版社,2017.06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人性的优点  人性的弱点  超值彩图版 评论地址：https://www.jiaokey.com/book/detail/14725965.html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