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书名：请不要假装很努力，因为结果不会陪你演戏</w:t>
      </w:r>
    </w:p>
    <w:p>
      <w:r>
        <w:t>作者：连山编著</w:t>
      </w:r>
    </w:p>
    <w:p>
      <w:r>
        <w:t>出版社：吉林出版集团股份有限公司,2018.11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请不要假装很努力，因为结果不会陪你演戏 评论地址：https://www.jiaokey.com/book/detail/14725970.html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