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书名：自卑与超越  无删节全译本</w:t>
      </w:r>
    </w:p>
    <w:p>
      <w:r>
        <w:t>作者：（奥地利）吕正译；阿尔弗雷德·阿德勒</w:t>
      </w:r>
    </w:p>
    <w:p>
      <w:r>
        <w:t>出版社：天津:天津人民出版社,2018.10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自卑与超越  无删节全译本 评论地址：https://www.jiaokey.com/book/detail/14725972.html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