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书名：如何成为一个了不起的人</w:t>
      </w:r>
    </w:p>
    <w:p>
      <w:r>
        <w:t>作者：程应峰</w:t>
      </w:r>
    </w:p>
    <w:p>
      <w:r>
        <w:t>出版社：北京:北京理工大学出版社,2018.08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如何成为一个了不起的人 评论地址：https://www.jiaokey.com/book/detail/14725977.html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