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书名：互联网医疗  规制、市场与实践</w:t>
      </w:r>
    </w:p>
    <w:p>
      <w:r>
        <w:t>作者：上海开放大学</w:t>
      </w:r>
    </w:p>
    <w:p>
      <w:r>
        <w:t>出版社：上海:东方出版中心,2019.03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互联网医疗  规制、市场与实践 评论地址：https://www.jiaokey.com/book/detail/14726051.html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