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书名：怎样看体检报告单  第3版</w:t>
      </w:r>
    </w:p>
    <w:p>
      <w:r>
        <w:t>作者：林松元</w:t>
      </w:r>
    </w:p>
    <w:p>
      <w:r>
        <w:t>出版社：福州:福建科学技术出版社,2019.01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怎样看体检报告单  第3版 评论地址：https://www.jiaokey.com/book/detail/14726062.html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