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书名：你不努力，凭什么谈未来</w:t>
      </w:r>
    </w:p>
    <w:p>
      <w:r>
        <w:t>作者：赵润著</w:t>
      </w:r>
    </w:p>
    <w:p>
      <w:r>
        <w:t>出版社：北京:煤炭工业出版社,2018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你不努力，凭什么谈未来 评论地址：https://www.jiaokey.com/book/detail/14726066.html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