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  2018年4月  2018年1辑  智运营</w:t>
      </w:r>
    </w:p>
    <w:p>
      <w:r>
        <w:rPr>
          <w:rFonts w:ascii="宋体" w:hAnsi="宋体" w:eastAsia="宋体"/>
          <w:sz w:val="24"/>
        </w:rPr>
        <w:t>埃森哲中国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  2018年4月  2018年1辑  智运营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埃森哲中国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本书出售、求购地址：https://www.jiaokey.com/book/detail/14726102.html</w:t>
      </w:r>
    </w:p>
    <w:p>
      <w:r>
        <w:t>更多相关图书推荐：https://www.jiaokey.com</w:t>
      </w:r>
    </w:p>
    <w:p>
      <w:r>
        <w:t>埃森哲中国 其他作品：https://www.jiaokey.com/tag/埃森哲中国.html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关键词搜索：https://www.jiaokey.com/tag/展望  2018年4月  2018年1辑  智运营.html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