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书名：做全民健康的使者</w:t>
      </w:r>
    </w:p>
    <w:p>
      <w:r>
        <w:t>作者：万承奎，孙慧心编著</w:t>
      </w:r>
    </w:p>
    <w:p>
      <w:r>
        <w:t>出版社：北京:中国人口出版社,2018.09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做全民健康的使者 评论地址：https://www.jiaokey.com/book/detail/14726108.html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