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康复治疗师临床工作指南  贴扎治疗技术</w:t>
      </w:r>
    </w:p>
    <w:p>
      <w:r>
        <w:rPr>
          <w:rFonts w:ascii="宋体" w:hAnsi="宋体" w:eastAsia="宋体"/>
          <w:sz w:val="24"/>
        </w:rPr>
        <w:t>黄俊民，陈文华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康复治疗师临床工作指南  贴扎治疗技术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黄俊民，陈文华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本书出售、求购地址：https://www.jiaokey.com/book/detail/14726176.html</w:t>
      </w:r>
    </w:p>
    <w:p>
      <w:r>
        <w:t>更多相关图书推荐：https://www.jiaokey.com</w:t>
      </w:r>
    </w:p>
    <w:p>
      <w:r>
        <w:t>黄俊民，陈文华 其他作品：https://www.jiaokey.com/tag/黄俊民，陈文华.html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关键词搜索：https://www.jiaokey.com/tag/康复治疗师临床工作指南  贴扎治疗技术.html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