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嗓音障碍康复治疗技术</w:t>
      </w:r>
    </w:p>
    <w:p>
      <w:r>
        <w:rPr>
          <w:rFonts w:ascii="宋体" w:hAnsi="宋体" w:eastAsia="宋体"/>
          <w:sz w:val="24"/>
        </w:rPr>
        <w:t>万勤，徐文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嗓音障碍康复治疗技术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万勤，徐文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本书出售、求购地址：https://www.jiaokey.com/book/detail/14726178.html</w:t>
      </w:r>
    </w:p>
    <w:p>
      <w:r>
        <w:t>更多相关图书推荐：https://www.jiaokey.com</w:t>
      </w:r>
    </w:p>
    <w:p>
      <w:r>
        <w:t>万勤，徐文 其他作品：https://www.jiaokey.com/tag/万勤，徐文.html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嗓音障碍康复治疗技术.html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