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给生活来点特效</w:t>
      </w:r>
    </w:p>
    <w:p>
      <w:r>
        <w:rPr>
          <w:rFonts w:ascii="宋体" w:hAnsi="宋体" w:eastAsia="宋体"/>
          <w:sz w:val="24"/>
        </w:rPr>
        <w:t>拍照自修室编者；孙炜，李辰责编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给生活来点特效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拍照自修室编者；孙炜，李辰责编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本书出售、求购地址：https://www.jiaokey.com/book/detail/14726256.html</w:t>
      </w:r>
    </w:p>
    <w:p>
      <w:r>
        <w:t>更多相关图书推荐：https://www.jiaokey.com</w:t>
      </w:r>
    </w:p>
    <w:p>
      <w:r>
        <w:t>拍照自修室编者；孙炜，李辰责编 其他作品：https://www.jiaokey.com/tag/拍照自修室编者；孙炜，李辰责编.html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关键词搜索：https://www.jiaokey.com/tag/给生活来点特效.html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