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书名：撕几页青春，换一个努力的自己</w:t>
      </w:r>
    </w:p>
    <w:p>
      <w:r>
        <w:t>作者：文吉儿</w:t>
      </w:r>
    </w:p>
    <w:p>
      <w:r>
        <w:t>出版社：北京时代华文书局,2019.11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撕几页青春，换一个努力的自己 评论地址：https://www.jiaokey.com/book/detail/14726326.html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