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阿诺德·汤因比传=ARNOLD  J.TOYNBEE  A  LIEE</w:t>
      </w:r>
    </w:p>
    <w:p>
      <w:r>
        <w:rPr>
          <w:rFonts w:ascii="宋体" w:hAnsi="宋体" w:eastAsia="宋体"/>
          <w:sz w:val="24"/>
        </w:rPr>
        <w:t>（美）威廉·麦克尼尔（WilliamH.Meneill）著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阿诺德·汤因比传=ARNOLD  J.TOYNBEE  A  LIEE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（美）威廉·麦克尼尔（WilliamH.Meneill）著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本书出售、求购地址：https://www.jiaokey.com/book/detail/14726374.html</w:t>
      </w:r>
    </w:p>
    <w:p>
      <w:r>
        <w:t>更多相关图书推荐：https://www.jiaokey.com</w:t>
      </w:r>
    </w:p>
    <w:p>
      <w:r>
        <w:t>（美）威廉·麦克尼尔（WilliamH.Meneill）著 其他作品：https://www.jiaokey.com/tag/（美）威廉·麦克尼尔（WilliamH.Meneill）著.html</w:t>
      </w:r>
    </w:p>
    <w:p>
      <w:r>
        <w:t>关键词搜索：https://www.jiaokey.com/tag/阿诺德·汤因比传=ARNOLD  J.TOYNBEE  A  LIEE.html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