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作者：（美）李曼·法兰克·鲍姆；（英）曼纽拉·阿德雷亚尼</w:t>
      </w:r>
    </w:p>
    <w:p>
      <w:r>
        <w:t>出版社：北京:北京美术摄影出版社,2017.01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绿野仙踪 评论地址：https://www.jiaokey.com/book/detail/14726532.html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