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拜托了，罗丹先生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拜托了，罗丹先生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本书出售、求购地址：https://www.jiaokey.com/book/detail/14726543.html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关键词搜索：https://www.jiaokey.com/tag/拜托了，罗丹先生.html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