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带来丛林的维也纳叔叔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带来丛林的维也纳叔叔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本书出售、求购地址：https://www.jiaokey.com/book/detail/14726546.html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关键词搜索：https://www.jiaokey.com/tag/带来丛林的维也纳叔叔.html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