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幼儿爱的教育绘本  原来我是爱你的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幼儿爱的教育绘本  原来我是爱你的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本书出售、求购地址：https://www.jiaokey.com/book/detail/14726557.html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关键词搜索：https://www.jiaokey.com/tag/幼儿爱的教育绘本  原来我是爱你的.html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