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书名：爱探险的西奥  0-6岁</w:t>
      </w:r>
    </w:p>
    <w:p>
      <w:r>
        <w:t>作者：（意）萨拉·库利著；陈英译</w:t>
      </w:r>
    </w:p>
    <w:p>
      <w:r>
        <w:t>出版社：北京:海洋出版社,2017.07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爱探险的西奥  0-6岁 评论地址：https://www.jiaokey.com/book/detail/14726621.html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