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书名：看见小丑我不怕</w:t>
      </w:r>
    </w:p>
    <w:p>
      <w:r>
        <w:t>作者：（意）瓦伦蒂娜·菲奥鲁齐著</w:t>
      </w:r>
    </w:p>
    <w:p>
      <w:r>
        <w:t>出版社：北京日报出版社,2019.01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看见小丑我不怕 评论地址：https://www.jiaokey.com/book/detail/14726643.html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