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书名：耐德和三个怪物</w:t>
      </w:r>
    </w:p>
    <w:p>
      <w:r>
        <w:t>作者：（英）布雷特·麦基</w:t>
      </w:r>
    </w:p>
    <w:p>
      <w:r>
        <w:t>出版社：长江少年儿童出版社,2019.07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耐德和三个怪物 评论地址：https://www.jiaokey.com/book/detail/14726651.html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