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书名：童话大搜查</w:t>
      </w:r>
    </w:p>
    <w:p>
      <w:r>
        <w:t>作者：曹以琪文</w:t>
      </w:r>
    </w:p>
    <w:p>
      <w:r>
        <w:t>出版社：郑州：海燕出版社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童话大搜查 评论地址：https://www.jiaokey.com/book/detail/14726682.html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