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小海龟找家</w:t>
      </w:r>
    </w:p>
    <w:p>
      <w:r>
        <w:rPr>
          <w:rFonts w:ascii="宋体" w:hAnsi="宋体" w:eastAsia="宋体"/>
          <w:sz w:val="24"/>
        </w:rPr>
        <w:t>（美）苏珊·林文；（美）劳丽·艾伦·克来因图；杨书旗译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小海龟找家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（美）苏珊·林文；（美）劳丽·艾伦·克来因图；杨书旗译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本书出售、求购地址：https://www.jiaokey.com/book/detail/14726690.html</w:t>
      </w:r>
    </w:p>
    <w:p>
      <w:r>
        <w:t>更多相关图书推荐：https://www.jiaokey.com</w:t>
      </w:r>
    </w:p>
    <w:p>
      <w:r>
        <w:t>（美）苏珊·林文；（美）劳丽·艾伦·克来因图；杨书旗译 其他作品：https://www.jiaokey.com/tag/（美）苏珊·林文；（美）劳丽·艾伦·克来因图；杨书旗译.html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关键词搜索：https://www.jiaokey.com/tag/小海龟找家.html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