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迷人的科普绘本·动物的故事  展翅高飞</w:t>
      </w:r>
    </w:p>
    <w:p>
      <w:r>
        <w:rPr>
          <w:rFonts w:ascii="宋体" w:hAnsi="宋体" w:eastAsia="宋体"/>
          <w:sz w:val="24"/>
        </w:rPr>
        <w:t>（美）劳拉·雅克图；（美）劳拉·戈林文；李树译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迷人的科普绘本·动物的故事  展翅高飞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（美）劳拉·雅克图；（美）劳拉·戈林文；李树译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本书出售、求购地址：https://www.jiaokey.com/book/detail/14726693.html</w:t>
      </w:r>
    </w:p>
    <w:p>
      <w:r>
        <w:t>更多相关图书推荐：https://www.jiaokey.com</w:t>
      </w:r>
    </w:p>
    <w:p>
      <w:r>
        <w:t>（美）劳拉·雅克图；（美）劳拉·戈林文；李树译 其他作品：https://www.jiaokey.com/tag/（美）劳拉·雅克图；（美）劳拉·戈林文；李树译.html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关键词搜索：https://www.jiaokey.com/tag/迷人的科普绘本·动物的故事  展翅高飞.html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