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印度舞衣  超级飞侠翻翻故事书  一起看世界  亚洲篇</w:t>
      </w:r>
    </w:p>
    <w:p>
      <w:r>
        <w:rPr>
          <w:rFonts w:ascii="宋体" w:hAnsi="宋体" w:eastAsia="宋体"/>
          <w:sz w:val="24"/>
        </w:rPr>
        <w:t>奥飞娱乐，巨童文化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印度舞衣  超级飞侠翻翻故事书  一起看世界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奥飞娱乐，巨童文化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本书出售、求购地址：https://www.jiaokey.com/book/detail/14726699.html</w:t>
      </w:r>
    </w:p>
    <w:p>
      <w:r>
        <w:t>更多相关图书推荐：https://www.jiaokey.com</w:t>
      </w:r>
    </w:p>
    <w:p>
      <w:r>
        <w:t>奥飞娱乐，巨童文化 其他作品：https://www.jiaokey.com/tag/奥飞娱乐，巨童文化.html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关键词搜索：https://www.jiaokey.com/tag/印度舞衣  超级飞侠翻翻故事书  一起看世界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