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小个子泽克  10  我遇见了圣诞老人</w:t>
      </w:r>
    </w:p>
    <w:p>
      <w:r>
        <w:rPr>
          <w:rFonts w:ascii="宋体" w:hAnsi="宋体" w:eastAsia="宋体"/>
          <w:sz w:val="24"/>
        </w:rPr>
        <w:t>（法）纳塔莉·迪耶泰勒著绘；谢逢蓓译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小个子泽克  10  我遇见了圣诞老人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（法）纳塔莉·迪耶泰勒著绘；谢逢蓓译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本书出售、求购地址：https://www.jiaokey.com/book/detail/14726729.html</w:t>
      </w:r>
    </w:p>
    <w:p>
      <w:r>
        <w:t>更多相关图书推荐：https://www.jiaokey.com</w:t>
      </w:r>
    </w:p>
    <w:p>
      <w:r>
        <w:t>（法）纳塔莉·迪耶泰勒著绘；谢逢蓓译 其他作品：https://www.jiaokey.com/tag/（法）纳塔莉·迪耶泰勒著绘；谢逢蓓译.html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关键词搜索：https://www.jiaokey.com/tag/小个子泽克  10  我遇见了圣诞老人.html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