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罗宾汉的故事</w:t>
      </w:r>
    </w:p>
    <w:p>
      <w:r>
        <w:rPr>
          <w:rFonts w:ascii="宋体" w:hAnsi="宋体" w:eastAsia="宋体"/>
          <w:sz w:val="24"/>
        </w:rPr>
        <w:t>（英）罗勃·罗亚德·琼斯（Rob Lloyd Jones）改编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（英）罗勃·罗亚德·琼斯（Rob Lloyd Jones）改编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本书出售、求购地址：https://www.jiaokey.com/book/detail/14726783.html</w:t>
      </w:r>
    </w:p>
    <w:p>
      <w:r>
        <w:t>更多相关图书推荐：https://www.jiaokey.com</w:t>
      </w:r>
    </w:p>
    <w:p>
      <w:r>
        <w:t>（英）罗勃·罗亚德·琼斯（Rob Lloyd Jones）改编 其他作品：https://www.jiaokey.com/tag/（英）罗勃·罗亚德·琼斯（Rob Lloyd Jones）改编.html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关键词搜索：https://www.jiaokey.com/tag/罗宾汉的故事.html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