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书名：梦想家沃夫  4  我不想走路</w:t>
      </w:r>
    </w:p>
    <w:p>
      <w:r>
        <w:t>作者：欧利亚·拉勒芒文；艾雷欧诺尔·特威利尔图</w:t>
      </w:r>
    </w:p>
    <w:p>
      <w:r>
        <w:t>出版社：南昌:二十一世纪出版社,2017.10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梦想家沃夫  4  我不想走路 评论地址：https://www.jiaokey.com/book/detail/14726796.html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