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书名：请吧</w:t>
      </w:r>
    </w:p>
    <w:p>
      <w:r>
        <w:t>作者：香山美子著；柿本幸造绘；朱自强译</w:t>
      </w:r>
    </w:p>
    <w:p>
      <w:r>
        <w:t>出版社：北京:光明日报出版社,2014.07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请吧 评论地址：https://www.jiaokey.com/book/detail/14726817.html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