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书名：灰姑娘</w:t>
      </w:r>
    </w:p>
    <w:p>
      <w:r>
        <w:t>作者：（日）安野光雅著绘；艾茗译</w:t>
      </w:r>
    </w:p>
    <w:p>
      <w:r>
        <w:t>出版社：北京:九州出版社,2019.06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灰姑娘 评论地址：https://www.jiaokey.com/book/detail/14726840.html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