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书名：甘吉尔数鳄鱼  “爱·智慧”世界著名民间故事</w:t>
      </w:r>
    </w:p>
    <w:p>
      <w:r>
        <w:t>作者：邢培健译</w:t>
      </w:r>
    </w:p>
    <w:p>
      <w:r>
        <w:t>出版社：上海:复旦大学出版社,2019.04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甘吉尔数鳄鱼  “爱·智慧”世界著名民间故事 评论地址：https://www.jiaokey.com/book/detail/14726857.html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