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书名：猫裁判</w:t>
      </w:r>
    </w:p>
    <w:p>
      <w:r>
        <w:t>作者：（法）贝亚特丽斯·塔纳卡</w:t>
      </w:r>
    </w:p>
    <w:p>
      <w:r>
        <w:t>出版社：上海:复旦大学出版社,2019.04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猫裁判 评论地址：https://www.jiaokey.com/book/detail/14726858.html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