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书名：谁是大英雄</w:t>
      </w:r>
    </w:p>
    <w:p>
      <w:r>
        <w:t>作者：（法）贝亚特丽斯·塔纳卡改写绘画</w:t>
      </w:r>
    </w:p>
    <w:p>
      <w:r>
        <w:t>出版社：上海:复旦大学出版社,2019.04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谁是大英雄 评论地址：https://www.jiaokey.com/book/detail/14726859.html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