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43  明清帝国卷  3  天河飞渡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43  明清帝国卷  3  天河飞渡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本书出售、求购地址：https://www.jiaokey.com/book/detail/14726992.html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43  明清帝国卷  3  天河飞渡.html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