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书名：只要我能跑，没什么不能解决</w:t>
      </w:r>
    </w:p>
    <w:p>
      <w:r>
        <w:t>作者：丁丽丹责编；涂纹凰译者；（日）松浦弥太郎</w:t>
      </w:r>
    </w:p>
    <w:p>
      <w:r>
        <w:t>出版社：长沙:湖南文艺出版社,2020.04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只要我能跑，没什么不能解决 评论地址：https://www.jiaokey.com/book/detail/14727010.html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