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书名：以报为证</w:t>
      </w:r>
    </w:p>
    <w:p>
      <w:r>
        <w:t>作者：马志春，张用贵，朱军华主编</w:t>
      </w:r>
    </w:p>
    <w:p>
      <w:r>
        <w:t>出版社：杭州:浙江工商大学出版社,2019.09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以报为证 评论地址：https://www.jiaokey.com/book/detail/14727162.html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