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  第2版</w:t>
      </w:r>
    </w:p>
    <w:p>
      <w:r>
        <w:t>作者：潘必才编著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量子力学导论  第2版 评论地址：https://www.jiaokey.com/book/detail/14727611.html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