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书名：我要一个小小的拥抱</w:t>
      </w:r>
    </w:p>
    <w:p>
      <w:r>
        <w:t>作者：（墨）玛利亚·布兰达文</w:t>
      </w:r>
    </w:p>
    <w:p>
      <w:r>
        <w:t>出版社：昆明:云南美术出版社,2018.03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我要一个小小的拥抱 评论地址：https://www.jiaokey.com/book/detail/14727682.html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