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新时期大学生就业创业专题研究</w:t>
      </w:r>
    </w:p>
    <w:p>
      <w:r>
        <w:rPr>
          <w:rFonts w:ascii="宋体" w:hAnsi="宋体" w:eastAsia="宋体"/>
          <w:sz w:val="24"/>
        </w:rPr>
        <w:t>孟秦，梁玲萍，梅超主编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新时期大学生就业创业专题研究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孟秦，梁玲萍，梅超主编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本书出售、求购地址：https://www.jiaokey.com/book/detail/14727882.html</w:t>
      </w:r>
    </w:p>
    <w:p>
      <w:r>
        <w:t>更多相关图书推荐：https://www.jiaokey.com</w:t>
      </w:r>
    </w:p>
    <w:p>
      <w:r>
        <w:t>孟秦，梁玲萍，梅超主编 其他作品：https://www.jiaokey.com/tag/孟秦，梁玲萍，梅超主编.html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关键词搜索：https://www.jiaokey.com/tag/新时期大学生就业创业专题研究.html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