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书名：在哈佛精进成为商业精英的九条训言</w:t>
      </w:r>
    </w:p>
    <w:p>
      <w:r>
        <w:t>作者：张昱丰著</w:t>
      </w:r>
    </w:p>
    <w:p>
      <w:r>
        <w:t>出版社：北京时代华文书局,2019.03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在哈佛精进成为商业精英的九条训言 评论地址：https://www.jiaokey.com/book/detail/14727895.html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