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51CTO学院丛书  Linux系统管理初学者指南  基于CentOS 7.6</w:t>
      </w:r>
    </w:p>
    <w:p>
      <w:r>
        <w:rPr>
          <w:rFonts w:ascii="宋体" w:hAnsi="宋体" w:eastAsia="宋体"/>
          <w:sz w:val="24"/>
        </w:rPr>
        <w:t>陈聪聪责任编辑；（中国）曲广平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51CTO学院丛书  Linux系统管理初学者指南  基于CentOS 7.6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陈聪聪责任编辑；（中国）曲广平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本书出售、求购地址：https://www.jiaokey.com/book/detail/14728191.html</w:t>
      </w:r>
    </w:p>
    <w:p>
      <w:r>
        <w:t>更多相关图书推荐：https://www.jiaokey.com</w:t>
      </w:r>
    </w:p>
    <w:p>
      <w:r>
        <w:t>陈聪聪责任编辑；（中国）曲广平 其他作品：https://www.jiaokey.com/tag/陈聪聪责任编辑；（中国）曲广平.html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关键词搜索：https://www.jiaokey.com/tag/51CTO学院丛书  Linux系统管理初学者指南  基于CentOS 7.6.html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