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书名：爱哭的机器人</w:t>
      </w:r>
    </w:p>
    <w:p>
      <w:r>
        <w:t>作者：古田足日</w:t>
      </w:r>
    </w:p>
    <w:p>
      <w:r>
        <w:t>出版社：天津:新蕾出版社,2019.11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爱哭的机器人 评论地址：https://www.jiaokey.com/book/detail/14728213.html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