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神奇图书馆  1  天空历险记  校长变企鹅</w:t>
      </w:r>
    </w:p>
    <w:p>
      <w:r>
        <w:rPr>
          <w:rFonts w:ascii="宋体" w:hAnsi="宋体" w:eastAsia="宋体"/>
          <w:sz w:val="24"/>
        </w:rPr>
        <w:t>凯叔著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神奇图书馆  1  天空历险记  校长变企鹅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本书出售、求购地址：https://www.jiaokey.com/book/detail/14728216.html</w:t>
      </w:r>
    </w:p>
    <w:p>
      <w:r>
        <w:t>更多相关图书推荐：https://www.jiaokey.com</w:t>
      </w:r>
    </w:p>
    <w:p>
      <w:r>
        <w:t>凯叔著 其他作品：https://www.jiaokey.com/tag/凯叔著.html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关键词搜索：https://www.jiaokey.com/tag/神奇图书馆  1  天空历险记  校长变企鹅.html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