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24堂干燥花创意课</w:t>
      </w:r>
    </w:p>
    <w:p>
      <w:r>
        <w:rPr>
          <w:rFonts w:ascii="宋体" w:hAnsi="宋体" w:eastAsia="宋体"/>
          <w:sz w:val="24"/>
        </w:rPr>
        <w:t>（中国）kristen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24堂干燥花创意课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（中国）kristen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本书出售、求购地址：https://www.jiaokey.com/book/detail/14728258.html</w:t>
      </w:r>
    </w:p>
    <w:p>
      <w:r>
        <w:t>更多相关图书推荐：https://www.jiaokey.com</w:t>
      </w:r>
    </w:p>
    <w:p>
      <w:r>
        <w:t>（中国）kristen 其他作品：https://www.jiaokey.com/tag/（中国）kristen.html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关键词搜索：https://www.jiaokey.com/tag/24堂干燥花创意课.html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