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小蜜蜂童书馆  陪伴孩子成长的经典名著  一千零一夜  彩绘注音版</w:t>
      </w:r>
    </w:p>
    <w:p>
      <w:r>
        <w:rPr>
          <w:rFonts w:ascii="宋体" w:hAnsi="宋体" w:eastAsia="宋体"/>
          <w:sz w:val="24"/>
        </w:rPr>
        <w:t>海豚传媒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小蜜蜂童书馆  陪伴孩子成长的经典名著  一千零一夜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本书出售、求购地址：https://www.jiaokey.com/book/detail/14728265.html</w:t>
      </w:r>
    </w:p>
    <w:p>
      <w:r>
        <w:t>更多相关图书推荐：https://www.jiaokey.com</w:t>
      </w:r>
    </w:p>
    <w:p>
      <w:r>
        <w:t>海豚传媒 其他作品：https://www.jiaokey.com/tag/海豚传媒.html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关键词搜索：https://www.jiaokey.com/tag/小蜜蜂童书馆  陪伴孩子成长的经典名著  一千零一夜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