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书名：因为刚好遇见你</w:t>
      </w:r>
    </w:p>
    <w:p>
      <w:r>
        <w:t>作者：林熙著</w:t>
      </w:r>
    </w:p>
    <w:p>
      <w:r>
        <w:t>出版社：天津:天津人民出版社,2019.10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因为刚好遇见你 评论地址：https://www.jiaokey.com/book/detail/14728315.html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