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书名：人生海海，素履之往</w:t>
      </w:r>
    </w:p>
    <w:p>
      <w:r>
        <w:t>作者：云鲸航，创美工厂出品</w:t>
      </w:r>
    </w:p>
    <w:p>
      <w:r>
        <w:t>出版社：北京:中国友谊出版公司,2020.02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人生海海，素履之往 评论地址：https://www.jiaokey.com/book/detail/14728316.html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