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书名：村上春树  音乐</w:t>
      </w:r>
    </w:p>
    <w:p>
      <w:r>
        <w:t>作者：（日本）栗原裕一郎</w:t>
      </w:r>
    </w:p>
    <w:p>
      <w:r>
        <w:t>出版社：陕西师范大学出版总社有限公司</w:t>
      </w:r>
    </w:p>
    <w:p>
      <w:r>
        <w:t>出版日期：2019</w:t>
      </w:r>
    </w:p>
    <w:p>
      <w:r>
        <w:t>总页数：235</w:t>
      </w:r>
    </w:p>
    <w:p>
      <w:r>
        <w:t>更多请访问教客网: www.jiaokey.com</w:t>
      </w:r>
    </w:p>
    <w:p>
      <w:r>
        <w:t>村上春树  音乐 评论地址：https://www.jiaokey.com/book/detail/14728345.html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