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书名：指数级成长</w:t>
      </w:r>
    </w:p>
    <w:p>
      <w:r>
        <w:t>作者：程旭责编；韩盟盟译者；（加）格里·洛维斯</w:t>
      </w:r>
    </w:p>
    <w:p>
      <w:r>
        <w:t>出版社：北京:民主与建设出版社,2020.04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指数级成长 评论地址：https://www.jiaokey.com/book/detail/14728361.html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