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作者：（法）季罗夫人</w:t>
      </w:r>
    </w:p>
    <w:p>
      <w:r>
        <w:t>出版社：江苏凤凰文艺出版社,2018.07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列那狐的故事 评论地址：https://www.jiaokey.com/book/detail/14728399.html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